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KUPNÍ SMLOUVA NA MOTOROVÉ VOZIDLO (VZOR 2026)</w:t>
      </w:r>
    </w:p>
    <w:p>
      <w:pPr>
        <w:pStyle w:val="Heading2"/>
      </w:pPr>
      <w:r>
        <w:t>1. Smluvní strany</w:t>
      </w:r>
    </w:p>
    <w:p>
      <w:r>
        <w:t>Prodávající:</w:t>
        <w:br/>
        <w:t>Jméno a příjmení: ____________________________</w:t>
        <w:br/>
        <w:t>Datum narození: ____________________________</w:t>
        <w:br/>
        <w:t>Adresa: ____________________________________</w:t>
        <w:br/>
        <w:t>Číslo OP/pas: ________________________________</w:t>
        <w:br/>
        <w:t>Telefon / e-mail: ____________________________</w:t>
      </w:r>
    </w:p>
    <w:p>
      <w:r>
        <w:t>Kupující:</w:t>
        <w:br/>
        <w:t>Jméno a příjmení: ____________________________</w:t>
        <w:br/>
        <w:t>Datum narození: ____________________________</w:t>
        <w:br/>
        <w:t>Adresa: ____________________________________</w:t>
        <w:br/>
        <w:t>Číslo OP/pas: ________________________________</w:t>
        <w:br/>
        <w:t>Telefon / e-mail: ____________________________</w:t>
      </w:r>
    </w:p>
    <w:p>
      <w:pPr>
        <w:pStyle w:val="Heading2"/>
      </w:pPr>
      <w:r>
        <w:t>2. Předmět koupě (vozidlo)</w:t>
      </w:r>
    </w:p>
    <w:p>
      <w:r>
        <w:t>Značka / model / typ: ________________________</w:t>
      </w:r>
    </w:p>
    <w:p>
      <w:r>
        <w:t>VIN: ________________________________________</w:t>
      </w:r>
    </w:p>
    <w:p>
      <w:r>
        <w:t>RZ/SPZ: ____________________________________</w:t>
      </w:r>
    </w:p>
    <w:p>
      <w:r>
        <w:t>Rok výroby: _________________________________</w:t>
      </w:r>
    </w:p>
    <w:p>
      <w:r>
        <w:t>Datum první registrace: ______________________</w:t>
      </w:r>
    </w:p>
    <w:p>
      <w:r>
        <w:t>Barva: ______________________________________</w:t>
      </w:r>
    </w:p>
    <w:p>
      <w:r>
        <w:t>Výkon / objem motoru: _______________________</w:t>
      </w:r>
    </w:p>
    <w:p>
      <w:r>
        <w:t>Palivo: _____________________________________</w:t>
      </w:r>
    </w:p>
    <w:p>
      <w:r>
        <w:t>Stav tachometru (ke dni podpisu): ____________ km</w:t>
      </w:r>
    </w:p>
    <w:p>
      <w:r>
        <w:t>Počet klíčů: __________ ks</w:t>
      </w:r>
    </w:p>
    <w:p>
      <w:r>
        <w:t>STK platná do: ______________________________</w:t>
      </w:r>
    </w:p>
    <w:p>
      <w:r>
        <w:t>Dokumenty: ORV, servisní knížka, STK/EM</w:t>
      </w:r>
    </w:p>
    <w:p>
      <w:r>
        <w:t>Příslušenství: ______________________________</w:t>
      </w:r>
    </w:p>
    <w:p>
      <w:pPr>
        <w:pStyle w:val="Heading2"/>
      </w:pPr>
      <w:r>
        <w:t>3. Prohlášení prodávajícího</w:t>
      </w:r>
    </w:p>
    <w:p>
      <w:r>
        <w:t>Prodávající prohlašuje, že je výlučným vlastníkem vozidla, vozidlo není zatíženo právy třetích osob, údaje odpovídají skutečnosti a kupující byl seznámen se stavem vozidla.</w:t>
      </w:r>
    </w:p>
    <w:p>
      <w:r>
        <w:t>Známé vady: __________________________________</w:t>
      </w:r>
    </w:p>
    <w:p>
      <w:pPr>
        <w:pStyle w:val="Heading2"/>
      </w:pPr>
      <w:r>
        <w:t>4. Kupní cena a platební podmínky</w:t>
      </w:r>
    </w:p>
    <w:p>
      <w:r>
        <w:t>Kupní cena: __________ Kč (slovy: __________________________________________ Kč)</w:t>
      </w:r>
    </w:p>
    <w:p>
      <w:r>
        <w:t>Způsob úhrady: hotově / převodem</w:t>
      </w:r>
    </w:p>
    <w:p>
      <w:r>
        <w:t>Přechod vlastnického práva: podpisem smlouvy / úplným zaplacením</w:t>
      </w:r>
    </w:p>
    <w:p>
      <w:pPr>
        <w:pStyle w:val="Heading2"/>
      </w:pPr>
      <w:r>
        <w:t>5. Předání vozidla</w:t>
      </w:r>
    </w:p>
    <w:p>
      <w:r>
        <w:t>Datum předání: ________________________</w:t>
      </w:r>
    </w:p>
    <w:p>
      <w:r>
        <w:t>Místo předání: _________________________</w:t>
      </w:r>
    </w:p>
    <w:p>
      <w:r>
        <w:t>Stav km při předání: ___________________</w:t>
      </w:r>
    </w:p>
    <w:p>
      <w:r>
        <w:t>Stav paliva: ___________________________</w:t>
      </w:r>
    </w:p>
    <w:p>
      <w:pPr>
        <w:pStyle w:val="Heading2"/>
      </w:pPr>
      <w:r>
        <w:t>6. Přepis vozidla</w:t>
      </w:r>
    </w:p>
    <w:p>
      <w:r>
        <w:t>Kupující se zavazuje podat žádost o změnu vlastníka do 10 pracovních dnů.</w:t>
      </w:r>
    </w:p>
    <w:p>
      <w:r>
        <w:t>Přepis lze provést na úřadě nebo online přes Portál občana.</w:t>
      </w:r>
    </w:p>
    <w:p>
      <w:pPr>
        <w:pStyle w:val="Heading2"/>
      </w:pPr>
      <w:r>
        <w:t>7. Odpovědnost za vady</w:t>
      </w:r>
    </w:p>
    <w:p>
      <w:r>
        <w:t>Strany se řídí § 2099 a násl. NOZ.</w:t>
      </w:r>
    </w:p>
    <w:p>
      <w:r>
        <w:t>Volitelné: Kupující přebírá vozidlo "jak stojí a leží".</w:t>
      </w:r>
    </w:p>
    <w:p>
      <w:pPr>
        <w:pStyle w:val="Heading2"/>
      </w:pPr>
      <w:r>
        <w:t>8. Závěrečná ustanovení</w:t>
      </w:r>
    </w:p>
    <w:p>
      <w:r>
        <w:t>Smlouva je vyhotovena ve dvou stejnopisech.</w:t>
      </w:r>
    </w:p>
    <w:p>
      <w:r>
        <w:t>Přílohou je předávací protokol.</w:t>
      </w:r>
    </w:p>
    <w:p>
      <w:r>
        <w:br w:type="page"/>
      </w:r>
    </w:p>
    <w:p>
      <w:pPr>
        <w:pStyle w:val="Heading1"/>
      </w:pPr>
      <w:r>
        <w:t>Příloha č. 1 – Předávací protokol</w:t>
      </w:r>
    </w:p>
    <w:p>
      <w:r>
        <w:t>Vozidlo – RZ: __________ | VIN: __________</w:t>
      </w:r>
    </w:p>
    <w:p>
      <w:r>
        <w:t>Stav tachometru: __________ km</w:t>
      </w:r>
    </w:p>
    <w:p>
      <w:r>
        <w:t>Stav paliva: __________</w:t>
      </w:r>
    </w:p>
    <w:p>
      <w:r>
        <w:t>Dokumenty: ORV, servisní knížka, STK/EM</w:t>
      </w:r>
    </w:p>
    <w:p>
      <w:r>
        <w:t>Příslušenství: __________________________________________</w:t>
      </w:r>
    </w:p>
    <w:p>
      <w:r>
        <w:t>Viditelné vady: _________________________________________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